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82D13" w14:textId="77777777" w:rsidR="00D02902" w:rsidRPr="00D02902" w:rsidRDefault="00D02902" w:rsidP="00D02902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D02902">
        <w:rPr>
          <w:rStyle w:val="Strong"/>
          <w:rFonts w:asciiTheme="majorHAnsi" w:hAnsiTheme="majorHAnsi" w:cstheme="majorHAnsi"/>
          <w:sz w:val="52"/>
          <w:szCs w:val="52"/>
        </w:rPr>
        <w:t>1. Молись в день радужного счастья,</w:t>
      </w:r>
      <w:r w:rsidRPr="00D02902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D02902">
        <w:rPr>
          <w:rStyle w:val="Strong"/>
          <w:rFonts w:asciiTheme="majorHAnsi" w:hAnsiTheme="majorHAnsi" w:cstheme="majorHAnsi"/>
          <w:sz w:val="52"/>
          <w:szCs w:val="52"/>
        </w:rPr>
        <w:t>Пред трудным подвигом молись!</w:t>
      </w:r>
      <w:r w:rsidRPr="00D02902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D02902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Молись, когда грозит ненастье,</w:t>
      </w:r>
      <w:r w:rsidRPr="00D02902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D02902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Когда смущаешься - молись! X2</w:t>
      </w:r>
    </w:p>
    <w:p w14:paraId="5EC62F68" w14:textId="77777777" w:rsidR="00D02902" w:rsidRPr="00D02902" w:rsidRDefault="00D02902" w:rsidP="00D02902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D02902">
        <w:rPr>
          <w:rStyle w:val="Strong"/>
          <w:rFonts w:asciiTheme="majorHAnsi" w:hAnsiTheme="majorHAnsi" w:cstheme="majorHAnsi"/>
          <w:sz w:val="52"/>
          <w:szCs w:val="52"/>
        </w:rPr>
        <w:t>2. Молись, когда обиду сносишь,</w:t>
      </w:r>
      <w:r w:rsidRPr="00D02902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D02902">
        <w:rPr>
          <w:rStyle w:val="Strong"/>
          <w:rFonts w:asciiTheme="majorHAnsi" w:hAnsiTheme="majorHAnsi" w:cstheme="majorHAnsi"/>
          <w:sz w:val="52"/>
          <w:szCs w:val="52"/>
        </w:rPr>
        <w:t>Когда в опасности - молись!</w:t>
      </w:r>
      <w:r w:rsidRPr="00D02902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D02902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Молись, когда за милых просишь,</w:t>
      </w:r>
      <w:r w:rsidRPr="00D02902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D02902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За злого недруга молись! X2</w:t>
      </w:r>
    </w:p>
    <w:p w14:paraId="74158C35" w14:textId="77777777" w:rsidR="00D02902" w:rsidRPr="00D02902" w:rsidRDefault="00D02902" w:rsidP="00D02902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D02902">
        <w:rPr>
          <w:rStyle w:val="Strong"/>
          <w:rFonts w:asciiTheme="majorHAnsi" w:hAnsiTheme="majorHAnsi" w:cstheme="majorHAnsi"/>
          <w:sz w:val="52"/>
          <w:szCs w:val="52"/>
        </w:rPr>
        <w:t>3. Молись, когда слабеют силы,</w:t>
      </w:r>
      <w:r w:rsidRPr="00D02902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D02902">
        <w:rPr>
          <w:rStyle w:val="Strong"/>
          <w:rFonts w:asciiTheme="majorHAnsi" w:hAnsiTheme="majorHAnsi" w:cstheme="majorHAnsi"/>
          <w:sz w:val="52"/>
          <w:szCs w:val="52"/>
        </w:rPr>
        <w:t>Когда возносишься - молись!</w:t>
      </w:r>
      <w:r w:rsidRPr="00D02902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D02902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Молись у дорогой могилы,</w:t>
      </w:r>
      <w:r w:rsidRPr="00D02902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D02902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За жизнь рождённую молись! X2</w:t>
      </w:r>
    </w:p>
    <w:p w14:paraId="6E4AEF72" w14:textId="517EF560" w:rsidR="000D7DFC" w:rsidRPr="00D02902" w:rsidRDefault="00D02902" w:rsidP="00D02902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D02902">
        <w:rPr>
          <w:rStyle w:val="Strong"/>
          <w:rFonts w:asciiTheme="majorHAnsi" w:hAnsiTheme="majorHAnsi" w:cstheme="majorHAnsi"/>
          <w:sz w:val="52"/>
          <w:szCs w:val="52"/>
        </w:rPr>
        <w:t>4. Молись в минуту искушенья,</w:t>
      </w:r>
      <w:r w:rsidRPr="00D02902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D02902">
        <w:rPr>
          <w:rStyle w:val="Strong"/>
          <w:rFonts w:asciiTheme="majorHAnsi" w:hAnsiTheme="majorHAnsi" w:cstheme="majorHAnsi"/>
          <w:sz w:val="52"/>
          <w:szCs w:val="52"/>
        </w:rPr>
        <w:t>Коль победил себя - молись!</w:t>
      </w:r>
      <w:r w:rsidRPr="00D02902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D02902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Молись в печальное мгновенье,</w:t>
      </w:r>
      <w:r w:rsidRPr="00D02902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D02902">
        <w:rPr>
          <w:rStyle w:val="Strong"/>
          <w:rFonts w:asciiTheme="majorHAnsi" w:hAnsiTheme="majorHAnsi" w:cstheme="majorHAnsi"/>
          <w:color w:val="0000FF"/>
          <w:sz w:val="52"/>
          <w:szCs w:val="52"/>
        </w:rPr>
        <w:t>Чтоб Бог простил тебя - молись! X2</w:t>
      </w:r>
    </w:p>
    <w:sectPr w:rsidR="000D7DFC" w:rsidRPr="00D0290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39406611">
    <w:abstractNumId w:val="8"/>
  </w:num>
  <w:num w:numId="2" w16cid:durableId="1214077584">
    <w:abstractNumId w:val="6"/>
  </w:num>
  <w:num w:numId="3" w16cid:durableId="93791645">
    <w:abstractNumId w:val="5"/>
  </w:num>
  <w:num w:numId="4" w16cid:durableId="302808459">
    <w:abstractNumId w:val="4"/>
  </w:num>
  <w:num w:numId="5" w16cid:durableId="253126372">
    <w:abstractNumId w:val="7"/>
  </w:num>
  <w:num w:numId="6" w16cid:durableId="1369839350">
    <w:abstractNumId w:val="3"/>
  </w:num>
  <w:num w:numId="7" w16cid:durableId="1743330516">
    <w:abstractNumId w:val="2"/>
  </w:num>
  <w:num w:numId="8" w16cid:durableId="798644934">
    <w:abstractNumId w:val="1"/>
  </w:num>
  <w:num w:numId="9" w16cid:durableId="526455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D7DFC"/>
    <w:rsid w:val="0015074B"/>
    <w:rsid w:val="0029639D"/>
    <w:rsid w:val="00326F90"/>
    <w:rsid w:val="00AA1D8D"/>
    <w:rsid w:val="00B47730"/>
    <w:rsid w:val="00CB0664"/>
    <w:rsid w:val="00D0290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EA97C6E3-7F73-444A-BE07-2118118C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D0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2024-02-29T21:35:00Z</dcterms:modified>
  <cp:category/>
</cp:coreProperties>
</file>